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88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0067-01-2026-000623-38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Раисы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0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04.08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срок предоставления к</w:t>
      </w:r>
      <w:r>
        <w:rPr>
          <w:rFonts w:ascii="Times New Roman" w:eastAsia="Times New Roman" w:hAnsi="Times New Roman" w:cs="Times New Roman"/>
          <w:sz w:val="27"/>
          <w:szCs w:val="27"/>
        </w:rPr>
        <w:t>ото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Инсанов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В.Н.,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полученной </w:t>
      </w:r>
      <w:r>
        <w:rPr>
          <w:rFonts w:ascii="Times New Roman" w:eastAsia="Times New Roman" w:hAnsi="Times New Roman" w:cs="Times New Roman"/>
          <w:sz w:val="27"/>
          <w:szCs w:val="27"/>
        </w:rPr>
        <w:t>электронно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</w:t>
      </w:r>
      <w:r>
        <w:rPr>
          <w:rFonts w:ascii="Times New Roman" w:eastAsia="Times New Roman" w:hAnsi="Times New Roman" w:cs="Times New Roman"/>
          <w:sz w:val="27"/>
          <w:szCs w:val="27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7 ст. 431 НК РФ </w:t>
      </w:r>
      <w:r>
        <w:rPr>
          <w:rFonts w:ascii="Times New Roman" w:eastAsia="Times New Roman" w:hAnsi="Times New Roman" w:cs="Times New Roman"/>
          <w:sz w:val="27"/>
          <w:szCs w:val="27"/>
        </w:rPr>
        <w:t>плательщики, указанные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1 п. 1 ст. 419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3 п. 3 ст. 422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форме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формату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порядке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 об админис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25490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.01.2026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7"/>
          <w:szCs w:val="27"/>
        </w:rPr>
        <w:t>венного реестра юридических лиц;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справка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отсутствии декларации к установленному сроку от 26.04.2025 года;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7"/>
          <w:szCs w:val="27"/>
        </w:rPr>
        <w:t>5475</w:t>
      </w:r>
      <w:r>
        <w:rPr>
          <w:rFonts w:ascii="Times New Roman" w:eastAsia="Times New Roman" w:hAnsi="Times New Roman" w:cs="Times New Roman"/>
          <w:sz w:val="27"/>
          <w:szCs w:val="27"/>
        </w:rPr>
        <w:t>/13/413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08.12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7"/>
          <w:szCs w:val="27"/>
        </w:rPr>
        <w:t>5232</w:t>
      </w:r>
      <w:r>
        <w:rPr>
          <w:rFonts w:ascii="Times New Roman" w:eastAsia="Times New Roman" w:hAnsi="Times New Roman" w:cs="Times New Roman"/>
          <w:sz w:val="27"/>
          <w:szCs w:val="27"/>
        </w:rPr>
        <w:t>/13/413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.12.2025 года;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РФ.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Наухан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Раису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Думлер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04.03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</w:t>
      </w:r>
      <w:r>
        <w:rPr>
          <w:rFonts w:ascii="Times New Roman" w:eastAsia="Times New Roman" w:hAnsi="Times New Roman" w:cs="Times New Roman"/>
          <w:sz w:val="27"/>
          <w:szCs w:val="27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288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